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6FBD" w14:textId="0612F07C" w:rsidR="00DF32B2" w:rsidRPr="00FD6AF3" w:rsidRDefault="00000000">
      <w:pPr>
        <w:pStyle w:val="Overskrift1"/>
        <w:rPr>
          <w:u w:val="single"/>
        </w:rPr>
      </w:pPr>
      <w:proofErr w:type="spellStart"/>
      <w:r w:rsidRPr="00FD6AF3">
        <w:rPr>
          <w:u w:val="single"/>
        </w:rPr>
        <w:t>Årsplan</w:t>
      </w:r>
      <w:proofErr w:type="spellEnd"/>
      <w:r w:rsidRPr="00FD6AF3">
        <w:rPr>
          <w:u w:val="single"/>
        </w:rPr>
        <w:t xml:space="preserve"> </w:t>
      </w:r>
      <w:proofErr w:type="spellStart"/>
      <w:r w:rsidRPr="00FD6AF3">
        <w:rPr>
          <w:u w:val="single"/>
        </w:rPr>
        <w:t>kroppsøving</w:t>
      </w:r>
      <w:proofErr w:type="spellEnd"/>
      <w:r w:rsidRPr="00FD6AF3">
        <w:rPr>
          <w:u w:val="single"/>
        </w:rPr>
        <w:t xml:space="preserve"> (Uke 42 – Uke 3)</w:t>
      </w:r>
      <w:r w:rsidR="00436073">
        <w:rPr>
          <w:u w:val="single"/>
        </w:rPr>
        <w:t xml:space="preserve"> for 10. </w:t>
      </w:r>
      <w:proofErr w:type="spellStart"/>
      <w:r w:rsidR="00436073">
        <w:rPr>
          <w:u w:val="single"/>
        </w:rPr>
        <w:t>Trinn</w:t>
      </w:r>
      <w:proofErr w:type="spellEnd"/>
      <w:r w:rsidR="00436073">
        <w:rPr>
          <w:u w:val="single"/>
        </w:rPr>
        <w:t xml:space="preserve"> 25/26</w:t>
      </w:r>
    </w:p>
    <w:p w14:paraId="7C6CF98F" w14:textId="3672EC79" w:rsidR="00FD6AF3" w:rsidRPr="00FD6AF3" w:rsidRDefault="00FD6AF3" w:rsidP="00FD6AF3">
      <w:proofErr w:type="spellStart"/>
      <w:r>
        <w:t>Faglærere</w:t>
      </w:r>
      <w:proofErr w:type="spellEnd"/>
      <w:r>
        <w:t>: Yngvild</w:t>
      </w:r>
      <w:r w:rsidR="00F850CD">
        <w:t>, Liv</w:t>
      </w:r>
      <w:r>
        <w:t xml:space="preserve"> </w:t>
      </w:r>
      <w:proofErr w:type="spellStart"/>
      <w:r>
        <w:t>og</w:t>
      </w:r>
      <w:proofErr w:type="spellEnd"/>
      <w:r>
        <w:t xml:space="preserve"> Øystein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F32B2" w14:paraId="6F9916F5" w14:textId="77777777">
        <w:tc>
          <w:tcPr>
            <w:tcW w:w="2880" w:type="dxa"/>
          </w:tcPr>
          <w:p w14:paraId="4D9C71FC" w14:textId="77777777" w:rsidR="00DF32B2" w:rsidRDefault="00000000">
            <w:pPr>
              <w:rPr>
                <w:b/>
                <w:bCs/>
              </w:rPr>
            </w:pPr>
            <w:r w:rsidRPr="00FD6AF3">
              <w:rPr>
                <w:b/>
                <w:bCs/>
              </w:rPr>
              <w:t>Uke</w:t>
            </w:r>
          </w:p>
          <w:p w14:paraId="6A515B3B" w14:textId="65D599D1" w:rsidR="00FD6AF3" w:rsidRPr="00FD6AF3" w:rsidRDefault="00FD6AF3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4E25E1C4" w14:textId="77777777" w:rsidR="00DF32B2" w:rsidRPr="00FD6AF3" w:rsidRDefault="00000000">
            <w:pPr>
              <w:rPr>
                <w:b/>
                <w:bCs/>
              </w:rPr>
            </w:pPr>
            <w:r w:rsidRPr="00FD6AF3">
              <w:rPr>
                <w:b/>
                <w:bCs/>
              </w:rPr>
              <w:t>Tema/</w:t>
            </w:r>
            <w:proofErr w:type="spellStart"/>
            <w:r w:rsidRPr="00FD6AF3">
              <w:rPr>
                <w:b/>
                <w:bCs/>
              </w:rPr>
              <w:t>aktivitet</w:t>
            </w:r>
            <w:proofErr w:type="spellEnd"/>
          </w:p>
        </w:tc>
        <w:tc>
          <w:tcPr>
            <w:tcW w:w="2880" w:type="dxa"/>
          </w:tcPr>
          <w:p w14:paraId="1E52F54C" w14:textId="77777777" w:rsidR="00DF32B2" w:rsidRPr="00FD6AF3" w:rsidRDefault="00000000">
            <w:pPr>
              <w:rPr>
                <w:b/>
                <w:bCs/>
              </w:rPr>
            </w:pPr>
            <w:proofErr w:type="spellStart"/>
            <w:r w:rsidRPr="00FD6AF3">
              <w:rPr>
                <w:b/>
                <w:bCs/>
              </w:rPr>
              <w:t>Kompetansemål</w:t>
            </w:r>
            <w:proofErr w:type="spellEnd"/>
            <w:r w:rsidRPr="00FD6AF3">
              <w:rPr>
                <w:b/>
                <w:bCs/>
              </w:rPr>
              <w:t xml:space="preserve"> (LK20)</w:t>
            </w:r>
          </w:p>
        </w:tc>
      </w:tr>
      <w:tr w:rsidR="00DF32B2" w14:paraId="7D9B9E29" w14:textId="77777777">
        <w:tc>
          <w:tcPr>
            <w:tcW w:w="2880" w:type="dxa"/>
          </w:tcPr>
          <w:p w14:paraId="5F12B79A" w14:textId="77777777" w:rsidR="00DF32B2" w:rsidRDefault="00000000">
            <w:r>
              <w:t>41</w:t>
            </w:r>
          </w:p>
        </w:tc>
        <w:tc>
          <w:tcPr>
            <w:tcW w:w="2880" w:type="dxa"/>
          </w:tcPr>
          <w:p w14:paraId="6C1A7FDC" w14:textId="77777777" w:rsidR="00DF32B2" w:rsidRDefault="00000000">
            <w:proofErr w:type="spellStart"/>
            <w:r>
              <w:t>Høstferie</w:t>
            </w:r>
            <w:proofErr w:type="spellEnd"/>
          </w:p>
        </w:tc>
        <w:tc>
          <w:tcPr>
            <w:tcW w:w="2880" w:type="dxa"/>
          </w:tcPr>
          <w:p w14:paraId="4FA810DC" w14:textId="77777777" w:rsidR="00DF32B2" w:rsidRDefault="00000000">
            <w:r>
              <w:t>–</w:t>
            </w:r>
          </w:p>
        </w:tc>
      </w:tr>
      <w:tr w:rsidR="00DF32B2" w14:paraId="4ABD45F7" w14:textId="77777777">
        <w:tc>
          <w:tcPr>
            <w:tcW w:w="2880" w:type="dxa"/>
          </w:tcPr>
          <w:p w14:paraId="560F8DB8" w14:textId="77777777" w:rsidR="00DF32B2" w:rsidRDefault="00000000">
            <w:r>
              <w:t>42</w:t>
            </w:r>
          </w:p>
        </w:tc>
        <w:tc>
          <w:tcPr>
            <w:tcW w:w="2880" w:type="dxa"/>
          </w:tcPr>
          <w:p w14:paraId="2DBCAB61" w14:textId="67446A6F" w:rsidR="00DF32B2" w:rsidRDefault="00000000">
            <w:proofErr w:type="spellStart"/>
            <w:r>
              <w:t>Ballspill</w:t>
            </w:r>
            <w:proofErr w:type="spellEnd"/>
            <w:r>
              <w:t xml:space="preserve"> (</w:t>
            </w:r>
            <w:proofErr w:type="spellStart"/>
            <w:r>
              <w:t>lagspill</w:t>
            </w:r>
            <w:proofErr w:type="spellEnd"/>
            <w:r>
              <w:t xml:space="preserve">, </w:t>
            </w:r>
            <w:proofErr w:type="spellStart"/>
            <w:r>
              <w:t>samarbeid</w:t>
            </w:r>
            <w:proofErr w:type="spellEnd"/>
            <w:r>
              <w:t xml:space="preserve">, </w:t>
            </w:r>
            <w:proofErr w:type="spellStart"/>
            <w:r>
              <w:t>regler</w:t>
            </w:r>
            <w:proofErr w:type="spellEnd"/>
            <w:r>
              <w:t>)</w:t>
            </w:r>
            <w:r w:rsidR="004778CC">
              <w:t xml:space="preserve"> (</w:t>
            </w:r>
            <w:proofErr w:type="spellStart"/>
            <w:r w:rsidR="004778CC">
              <w:t>eller</w:t>
            </w:r>
            <w:proofErr w:type="spellEnd"/>
            <w:r w:rsidR="004778CC">
              <w:t xml:space="preserve"> </w:t>
            </w:r>
            <w:proofErr w:type="spellStart"/>
            <w:r w:rsidR="004778CC">
              <w:t>valgfri</w:t>
            </w:r>
            <w:proofErr w:type="spellEnd"/>
            <w:r w:rsidR="004778CC">
              <w:t xml:space="preserve"> </w:t>
            </w:r>
            <w:proofErr w:type="spellStart"/>
            <w:r w:rsidR="004778CC">
              <w:t>kardio</w:t>
            </w:r>
            <w:proofErr w:type="spellEnd"/>
            <w:r w:rsidR="004778CC">
              <w:t xml:space="preserve"> </w:t>
            </w:r>
            <w:proofErr w:type="spellStart"/>
            <w:r w:rsidR="004778CC">
              <w:t>økt</w:t>
            </w:r>
            <w:proofErr w:type="spellEnd"/>
            <w:r w:rsidR="004778CC">
              <w:t>)</w:t>
            </w:r>
          </w:p>
        </w:tc>
        <w:tc>
          <w:tcPr>
            <w:tcW w:w="2880" w:type="dxa"/>
          </w:tcPr>
          <w:p w14:paraId="3A07726B" w14:textId="77777777" w:rsidR="00DF32B2" w:rsidRDefault="00000000">
            <w:proofErr w:type="spellStart"/>
            <w:r>
              <w:t>Utøve</w:t>
            </w:r>
            <w:proofErr w:type="spellEnd"/>
            <w:r>
              <w:t xml:space="preserve"> </w:t>
            </w:r>
            <w:proofErr w:type="spellStart"/>
            <w:r>
              <w:t>varierte</w:t>
            </w:r>
            <w:proofErr w:type="spellEnd"/>
            <w:r>
              <w:t xml:space="preserve"> </w:t>
            </w:r>
            <w:proofErr w:type="spellStart"/>
            <w:r>
              <w:t>bevegelsesaktiviteter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samhandle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</w:p>
        </w:tc>
      </w:tr>
      <w:tr w:rsidR="00DF32B2" w14:paraId="7BF17212" w14:textId="77777777">
        <w:tc>
          <w:tcPr>
            <w:tcW w:w="2880" w:type="dxa"/>
          </w:tcPr>
          <w:p w14:paraId="5A31FF6D" w14:textId="77777777" w:rsidR="00DF32B2" w:rsidRDefault="00000000">
            <w:r>
              <w:t>43</w:t>
            </w:r>
          </w:p>
        </w:tc>
        <w:tc>
          <w:tcPr>
            <w:tcW w:w="2880" w:type="dxa"/>
          </w:tcPr>
          <w:p w14:paraId="4B20EB9D" w14:textId="77777777" w:rsidR="00DF32B2" w:rsidRDefault="00000000">
            <w:proofErr w:type="spellStart"/>
            <w:r>
              <w:t>Kondisjon</w:t>
            </w:r>
            <w:proofErr w:type="spellEnd"/>
            <w:r>
              <w:t xml:space="preserve"> (</w:t>
            </w:r>
            <w:proofErr w:type="spellStart"/>
            <w:r>
              <w:t>utholdenhetstrening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48FBB8E8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trening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fremmer</w:t>
            </w:r>
            <w:proofErr w:type="spellEnd"/>
            <w:r>
              <w:t xml:space="preserve"> </w:t>
            </w:r>
            <w:proofErr w:type="spellStart"/>
            <w:r>
              <w:t>utholdenhet</w:t>
            </w:r>
            <w:proofErr w:type="spellEnd"/>
          </w:p>
        </w:tc>
      </w:tr>
      <w:tr w:rsidR="00DF32B2" w14:paraId="4C71A8F3" w14:textId="77777777">
        <w:tc>
          <w:tcPr>
            <w:tcW w:w="2880" w:type="dxa"/>
          </w:tcPr>
          <w:p w14:paraId="78B21BEA" w14:textId="77777777" w:rsidR="00DF32B2" w:rsidRDefault="00000000">
            <w:r>
              <w:t>44</w:t>
            </w:r>
          </w:p>
        </w:tc>
        <w:tc>
          <w:tcPr>
            <w:tcW w:w="2880" w:type="dxa"/>
          </w:tcPr>
          <w:p w14:paraId="63E5D81E" w14:textId="77777777" w:rsidR="00DF32B2" w:rsidRDefault="00000000">
            <w:r>
              <w:t>Styrke (</w:t>
            </w:r>
            <w:proofErr w:type="spellStart"/>
            <w:r>
              <w:t>kroppsvekt</w:t>
            </w:r>
            <w:proofErr w:type="spellEnd"/>
            <w:r>
              <w:t>/</w:t>
            </w:r>
            <w:proofErr w:type="spellStart"/>
            <w:r>
              <w:t>sirkeltrening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03A0D756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trening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fremmer</w:t>
            </w:r>
            <w:proofErr w:type="spellEnd"/>
            <w:r>
              <w:t xml:space="preserve"> </w:t>
            </w:r>
            <w:proofErr w:type="spellStart"/>
            <w:r>
              <w:t>styrke</w:t>
            </w:r>
            <w:proofErr w:type="spellEnd"/>
          </w:p>
        </w:tc>
      </w:tr>
      <w:tr w:rsidR="00DF32B2" w14:paraId="1324FFBF" w14:textId="77777777">
        <w:tc>
          <w:tcPr>
            <w:tcW w:w="2880" w:type="dxa"/>
          </w:tcPr>
          <w:p w14:paraId="3F6B60A6" w14:textId="77777777" w:rsidR="00DF32B2" w:rsidRDefault="00000000">
            <w:r>
              <w:t>45</w:t>
            </w:r>
          </w:p>
        </w:tc>
        <w:tc>
          <w:tcPr>
            <w:tcW w:w="2880" w:type="dxa"/>
          </w:tcPr>
          <w:p w14:paraId="15678923" w14:textId="4A1C5324" w:rsidR="00DF32B2" w:rsidRDefault="00000000">
            <w:r>
              <w:t>Dans/</w:t>
            </w:r>
            <w:proofErr w:type="spellStart"/>
            <w:r>
              <w:t>rytme</w:t>
            </w:r>
            <w:proofErr w:type="spellEnd"/>
            <w:r>
              <w:t>/</w:t>
            </w:r>
            <w:proofErr w:type="spellStart"/>
            <w:r>
              <w:t>koordinasjon</w:t>
            </w:r>
            <w:proofErr w:type="spellEnd"/>
          </w:p>
        </w:tc>
        <w:tc>
          <w:tcPr>
            <w:tcW w:w="2880" w:type="dxa"/>
          </w:tcPr>
          <w:p w14:paraId="4004CC78" w14:textId="77777777" w:rsidR="00DF32B2" w:rsidRDefault="00000000">
            <w:proofErr w:type="spellStart"/>
            <w:r>
              <w:t>Utøve</w:t>
            </w:r>
            <w:proofErr w:type="spellEnd"/>
            <w:r>
              <w:t xml:space="preserve"> dans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bevegelsesaktiviteter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musikk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rytme</w:t>
            </w:r>
            <w:proofErr w:type="spellEnd"/>
          </w:p>
        </w:tc>
      </w:tr>
      <w:tr w:rsidR="00DF32B2" w14:paraId="5E01C2CC" w14:textId="77777777">
        <w:tc>
          <w:tcPr>
            <w:tcW w:w="2880" w:type="dxa"/>
          </w:tcPr>
          <w:p w14:paraId="0D74084C" w14:textId="77777777" w:rsidR="00DF32B2" w:rsidRDefault="00000000">
            <w:r>
              <w:t>46</w:t>
            </w:r>
          </w:p>
        </w:tc>
        <w:tc>
          <w:tcPr>
            <w:tcW w:w="2880" w:type="dxa"/>
          </w:tcPr>
          <w:p w14:paraId="376F1125" w14:textId="4A9BB004" w:rsidR="00DF32B2" w:rsidRDefault="00000000">
            <w:proofErr w:type="spellStart"/>
            <w:r>
              <w:t>Ballspill</w:t>
            </w:r>
            <w:proofErr w:type="spellEnd"/>
            <w:r>
              <w:t xml:space="preserve"> (</w:t>
            </w:r>
            <w:proofErr w:type="spellStart"/>
            <w:r>
              <w:t>innebandy</w:t>
            </w:r>
            <w:proofErr w:type="spellEnd"/>
            <w:r>
              <w:t xml:space="preserve">, basketball </w:t>
            </w:r>
            <w:proofErr w:type="spellStart"/>
            <w:r>
              <w:t>e.l</w:t>
            </w:r>
            <w:proofErr w:type="spellEnd"/>
            <w:r>
              <w:t>.)</w:t>
            </w:r>
            <w:r w:rsidR="004778CC">
              <w:t xml:space="preserve"> (</w:t>
            </w:r>
            <w:proofErr w:type="spellStart"/>
            <w:r w:rsidR="004778CC">
              <w:t>eller</w:t>
            </w:r>
            <w:proofErr w:type="spellEnd"/>
            <w:r w:rsidR="004778CC">
              <w:t xml:space="preserve"> </w:t>
            </w:r>
            <w:proofErr w:type="spellStart"/>
            <w:r w:rsidR="004778CC">
              <w:t>valgfri</w:t>
            </w:r>
            <w:proofErr w:type="spellEnd"/>
            <w:r w:rsidR="004778CC">
              <w:t xml:space="preserve"> </w:t>
            </w:r>
            <w:proofErr w:type="spellStart"/>
            <w:r w:rsidR="004778CC">
              <w:t>kardio</w:t>
            </w:r>
            <w:proofErr w:type="spellEnd"/>
            <w:r w:rsidR="004778CC">
              <w:t xml:space="preserve"> </w:t>
            </w:r>
            <w:proofErr w:type="spellStart"/>
            <w:r w:rsidR="004778CC">
              <w:t>økt</w:t>
            </w:r>
            <w:proofErr w:type="spellEnd"/>
            <w:r w:rsidR="004778CC">
              <w:t>)</w:t>
            </w:r>
          </w:p>
        </w:tc>
        <w:tc>
          <w:tcPr>
            <w:tcW w:w="2880" w:type="dxa"/>
          </w:tcPr>
          <w:p w14:paraId="3AF1817F" w14:textId="77777777" w:rsidR="00DF32B2" w:rsidRDefault="00000000">
            <w:proofErr w:type="spellStart"/>
            <w:r>
              <w:t>Samhandle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  <w:r>
              <w:t xml:space="preserve">, </w:t>
            </w:r>
            <w:proofErr w:type="spellStart"/>
            <w:r>
              <w:t>følge</w:t>
            </w:r>
            <w:proofErr w:type="spellEnd"/>
            <w:r>
              <w:t xml:space="preserve"> </w:t>
            </w:r>
            <w:proofErr w:type="spellStart"/>
            <w:r>
              <w:t>regler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ta </w:t>
            </w:r>
            <w:proofErr w:type="spellStart"/>
            <w:r>
              <w:t>hensyn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</w:p>
        </w:tc>
      </w:tr>
      <w:tr w:rsidR="00DF32B2" w14:paraId="31E2B69F" w14:textId="77777777">
        <w:tc>
          <w:tcPr>
            <w:tcW w:w="2880" w:type="dxa"/>
          </w:tcPr>
          <w:p w14:paraId="049AE7E7" w14:textId="77777777" w:rsidR="00DF32B2" w:rsidRDefault="00000000">
            <w:r>
              <w:t>47</w:t>
            </w:r>
          </w:p>
        </w:tc>
        <w:tc>
          <w:tcPr>
            <w:tcW w:w="2880" w:type="dxa"/>
          </w:tcPr>
          <w:p w14:paraId="45BF2996" w14:textId="36EF161E" w:rsidR="00DF32B2" w:rsidRDefault="00000000">
            <w:r>
              <w:t xml:space="preserve">Lek </w:t>
            </w:r>
            <w:proofErr w:type="spellStart"/>
            <w:r>
              <w:t>og</w:t>
            </w:r>
            <w:proofErr w:type="spellEnd"/>
            <w:r>
              <w:t xml:space="preserve"> alternative </w:t>
            </w:r>
            <w:proofErr w:type="spellStart"/>
            <w:r>
              <w:t>aktiviteter</w:t>
            </w:r>
            <w:proofErr w:type="spellEnd"/>
            <w:r>
              <w:t xml:space="preserve"> (</w:t>
            </w:r>
            <w:proofErr w:type="spellStart"/>
            <w:r>
              <w:t>f.eks</w:t>
            </w:r>
            <w:proofErr w:type="spellEnd"/>
            <w:r>
              <w:t xml:space="preserve">. </w:t>
            </w:r>
            <w:proofErr w:type="spellStart"/>
            <w:r>
              <w:t>hinderløype</w:t>
            </w:r>
            <w:proofErr w:type="spellEnd"/>
            <w:r>
              <w:t>)</w:t>
            </w:r>
            <w:r w:rsidR="004778CC">
              <w:t xml:space="preserve"> (</w:t>
            </w:r>
            <w:proofErr w:type="spellStart"/>
            <w:r w:rsidR="004778CC">
              <w:t>eller</w:t>
            </w:r>
            <w:proofErr w:type="spellEnd"/>
            <w:r w:rsidR="004778CC">
              <w:t xml:space="preserve"> </w:t>
            </w:r>
            <w:proofErr w:type="spellStart"/>
            <w:r w:rsidR="004778CC">
              <w:t>valgfri</w:t>
            </w:r>
            <w:proofErr w:type="spellEnd"/>
            <w:r w:rsidR="004778CC">
              <w:t xml:space="preserve"> </w:t>
            </w:r>
            <w:proofErr w:type="spellStart"/>
            <w:r w:rsidR="004778CC">
              <w:t>kardio</w:t>
            </w:r>
            <w:proofErr w:type="spellEnd"/>
            <w:r w:rsidR="004778CC">
              <w:t xml:space="preserve"> </w:t>
            </w:r>
            <w:proofErr w:type="spellStart"/>
            <w:r w:rsidR="004778CC">
              <w:t>økt</w:t>
            </w:r>
            <w:proofErr w:type="spellEnd"/>
            <w:r w:rsidR="004778CC">
              <w:t>)</w:t>
            </w:r>
          </w:p>
        </w:tc>
        <w:tc>
          <w:tcPr>
            <w:tcW w:w="2880" w:type="dxa"/>
          </w:tcPr>
          <w:p w14:paraId="51AB40D3" w14:textId="77777777" w:rsidR="00DF32B2" w:rsidRDefault="00000000">
            <w:r>
              <w:t xml:space="preserve">Bruke </w:t>
            </w:r>
            <w:proofErr w:type="spellStart"/>
            <w:r>
              <w:t>ulike</w:t>
            </w:r>
            <w:proofErr w:type="spellEnd"/>
            <w:r>
              <w:t xml:space="preserve"> </w:t>
            </w:r>
            <w:proofErr w:type="spellStart"/>
            <w:r>
              <w:t>bevegelsesaktiviteter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vise fair play</w:t>
            </w:r>
          </w:p>
        </w:tc>
      </w:tr>
      <w:tr w:rsidR="00DF32B2" w14:paraId="0BB29758" w14:textId="77777777">
        <w:tc>
          <w:tcPr>
            <w:tcW w:w="2880" w:type="dxa"/>
          </w:tcPr>
          <w:p w14:paraId="6184AEAD" w14:textId="77777777" w:rsidR="00DF32B2" w:rsidRDefault="00000000">
            <w:r>
              <w:t>48</w:t>
            </w:r>
          </w:p>
        </w:tc>
        <w:tc>
          <w:tcPr>
            <w:tcW w:w="2880" w:type="dxa"/>
          </w:tcPr>
          <w:p w14:paraId="3A2E168A" w14:textId="77777777" w:rsidR="00DF32B2" w:rsidRDefault="00000000">
            <w:proofErr w:type="spellStart"/>
            <w:r>
              <w:t>Kombinasjonsøkt</w:t>
            </w:r>
            <w:proofErr w:type="spellEnd"/>
            <w:r>
              <w:t xml:space="preserve"> (</w:t>
            </w:r>
            <w:proofErr w:type="spellStart"/>
            <w:r>
              <w:t>utholdenhet</w:t>
            </w:r>
            <w:proofErr w:type="spellEnd"/>
            <w:r>
              <w:t xml:space="preserve"> + </w:t>
            </w:r>
            <w:proofErr w:type="spellStart"/>
            <w:r>
              <w:t>styrke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152370FF" w14:textId="77777777" w:rsidR="00DF32B2" w:rsidRDefault="00000000">
            <w:proofErr w:type="spellStart"/>
            <w:r>
              <w:t>Planlegge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gjennomføre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fremmer</w:t>
            </w:r>
            <w:proofErr w:type="spellEnd"/>
            <w:r>
              <w:t xml:space="preserve"> </w:t>
            </w:r>
            <w:proofErr w:type="spellStart"/>
            <w:r>
              <w:t>både</w:t>
            </w:r>
            <w:proofErr w:type="spellEnd"/>
            <w:r>
              <w:t xml:space="preserve"> </w:t>
            </w:r>
            <w:proofErr w:type="spellStart"/>
            <w:r>
              <w:t>utholdenhet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styrke</w:t>
            </w:r>
            <w:proofErr w:type="spellEnd"/>
          </w:p>
        </w:tc>
      </w:tr>
      <w:tr w:rsidR="00DF32B2" w14:paraId="1E06AACC" w14:textId="77777777">
        <w:tc>
          <w:tcPr>
            <w:tcW w:w="2880" w:type="dxa"/>
          </w:tcPr>
          <w:p w14:paraId="5D64C0FE" w14:textId="77777777" w:rsidR="00DF32B2" w:rsidRDefault="00000000">
            <w:r>
              <w:t>49</w:t>
            </w:r>
          </w:p>
        </w:tc>
        <w:tc>
          <w:tcPr>
            <w:tcW w:w="2880" w:type="dxa"/>
          </w:tcPr>
          <w:p w14:paraId="7D4CA8AF" w14:textId="04BB7365" w:rsidR="00DF32B2" w:rsidRDefault="00000000">
            <w:proofErr w:type="spellStart"/>
            <w:r>
              <w:t>Ballspill</w:t>
            </w:r>
            <w:proofErr w:type="spellEnd"/>
            <w:r>
              <w:t xml:space="preserve"> (</w:t>
            </w:r>
            <w:proofErr w:type="spellStart"/>
            <w:r>
              <w:t>juleturnering</w:t>
            </w:r>
            <w:proofErr w:type="spellEnd"/>
            <w:r>
              <w:t xml:space="preserve"> / </w:t>
            </w:r>
            <w:proofErr w:type="spellStart"/>
            <w:r>
              <w:t>elevønske</w:t>
            </w:r>
            <w:proofErr w:type="spellEnd"/>
            <w:r>
              <w:t>)</w:t>
            </w:r>
            <w:r w:rsidR="004778CC">
              <w:t xml:space="preserve"> (</w:t>
            </w:r>
            <w:proofErr w:type="spellStart"/>
            <w:r w:rsidR="004778CC">
              <w:t>eller</w:t>
            </w:r>
            <w:proofErr w:type="spellEnd"/>
            <w:r w:rsidR="004778CC">
              <w:t xml:space="preserve"> </w:t>
            </w:r>
            <w:proofErr w:type="spellStart"/>
            <w:r w:rsidR="004778CC">
              <w:t>valgfri</w:t>
            </w:r>
            <w:proofErr w:type="spellEnd"/>
            <w:r w:rsidR="004778CC">
              <w:t xml:space="preserve"> </w:t>
            </w:r>
            <w:proofErr w:type="spellStart"/>
            <w:r w:rsidR="004778CC">
              <w:t>kardio</w:t>
            </w:r>
            <w:proofErr w:type="spellEnd"/>
            <w:r w:rsidR="004778CC">
              <w:t xml:space="preserve"> økt)</w:t>
            </w:r>
          </w:p>
        </w:tc>
        <w:tc>
          <w:tcPr>
            <w:tcW w:w="2880" w:type="dxa"/>
          </w:tcPr>
          <w:p w14:paraId="0F133976" w14:textId="77777777" w:rsidR="00DF32B2" w:rsidRDefault="00000000">
            <w:proofErr w:type="spellStart"/>
            <w:r>
              <w:t>Medvirke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valg</w:t>
            </w:r>
            <w:proofErr w:type="spellEnd"/>
            <w:r>
              <w:t xml:space="preserve"> av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samhandle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</w:p>
          <w:p w14:paraId="052464EC" w14:textId="77777777" w:rsidR="00FD6AF3" w:rsidRDefault="00FD6AF3"/>
          <w:p w14:paraId="00F04EAB" w14:textId="77777777" w:rsidR="00FD6AF3" w:rsidRDefault="00FD6AF3"/>
        </w:tc>
      </w:tr>
      <w:tr w:rsidR="00DF32B2" w14:paraId="32E7533B" w14:textId="77777777">
        <w:tc>
          <w:tcPr>
            <w:tcW w:w="2880" w:type="dxa"/>
          </w:tcPr>
          <w:p w14:paraId="00D32231" w14:textId="4E7AE208" w:rsidR="00DF32B2" w:rsidRDefault="00000000">
            <w:r>
              <w:lastRenderedPageBreak/>
              <w:t>50</w:t>
            </w:r>
          </w:p>
        </w:tc>
        <w:tc>
          <w:tcPr>
            <w:tcW w:w="2880" w:type="dxa"/>
          </w:tcPr>
          <w:p w14:paraId="3ED354C1" w14:textId="77777777" w:rsidR="00DF32B2" w:rsidRDefault="00000000">
            <w:proofErr w:type="spellStart"/>
            <w:r>
              <w:t>Styrketrening</w:t>
            </w:r>
            <w:proofErr w:type="spellEnd"/>
            <w:r>
              <w:t xml:space="preserve"> + </w:t>
            </w:r>
            <w:proofErr w:type="spellStart"/>
            <w:r>
              <w:t>kort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om </w:t>
            </w:r>
            <w:proofErr w:type="spellStart"/>
            <w:r>
              <w:t>trening</w:t>
            </w:r>
            <w:proofErr w:type="spellEnd"/>
            <w:r>
              <w:t>/</w:t>
            </w:r>
            <w:proofErr w:type="spellStart"/>
            <w:r>
              <w:t>helse</w:t>
            </w:r>
            <w:proofErr w:type="spellEnd"/>
          </w:p>
        </w:tc>
        <w:tc>
          <w:tcPr>
            <w:tcW w:w="2880" w:type="dxa"/>
          </w:tcPr>
          <w:p w14:paraId="4C6752FB" w14:textId="77777777" w:rsidR="00DF32B2" w:rsidRDefault="00000000"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sammenhengen</w:t>
            </w:r>
            <w:proofErr w:type="spellEnd"/>
            <w:r>
              <w:t xml:space="preserve"> </w:t>
            </w:r>
            <w:proofErr w:type="spellStart"/>
            <w:r>
              <w:t>mellom</w:t>
            </w:r>
            <w:proofErr w:type="spellEnd"/>
            <w:r>
              <w:t xml:space="preserve"> </w:t>
            </w:r>
            <w:proofErr w:type="spellStart"/>
            <w:r>
              <w:t>fysisk</w:t>
            </w:r>
            <w:proofErr w:type="spellEnd"/>
            <w:r>
              <w:t xml:space="preserve"> </w:t>
            </w:r>
            <w:proofErr w:type="spellStart"/>
            <w:r>
              <w:t>aktivitet</w:t>
            </w:r>
            <w:proofErr w:type="spellEnd"/>
            <w:r>
              <w:t xml:space="preserve">, </w:t>
            </w:r>
            <w:proofErr w:type="spellStart"/>
            <w:r>
              <w:t>livsstil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helse</w:t>
            </w:r>
            <w:proofErr w:type="spellEnd"/>
          </w:p>
        </w:tc>
      </w:tr>
      <w:tr w:rsidR="00DF32B2" w14:paraId="38B63D43" w14:textId="77777777">
        <w:tc>
          <w:tcPr>
            <w:tcW w:w="2880" w:type="dxa"/>
          </w:tcPr>
          <w:p w14:paraId="6F70D56C" w14:textId="77777777" w:rsidR="00DF32B2" w:rsidRDefault="00000000">
            <w:r>
              <w:t>51</w:t>
            </w:r>
          </w:p>
        </w:tc>
        <w:tc>
          <w:tcPr>
            <w:tcW w:w="2880" w:type="dxa"/>
          </w:tcPr>
          <w:p w14:paraId="56B88C04" w14:textId="77777777" w:rsidR="00DF32B2" w:rsidRDefault="00000000">
            <w:proofErr w:type="spellStart"/>
            <w:r>
              <w:t>Variert</w:t>
            </w:r>
            <w:proofErr w:type="spellEnd"/>
            <w:r>
              <w:t xml:space="preserve"> </w:t>
            </w:r>
            <w:proofErr w:type="spellStart"/>
            <w:r>
              <w:t>aktivitetsøkt</w:t>
            </w:r>
            <w:proofErr w:type="spellEnd"/>
            <w:r>
              <w:t xml:space="preserve"> / </w:t>
            </w:r>
            <w:proofErr w:type="spellStart"/>
            <w:r>
              <w:t>leker</w:t>
            </w:r>
            <w:proofErr w:type="spellEnd"/>
          </w:p>
        </w:tc>
        <w:tc>
          <w:tcPr>
            <w:tcW w:w="2880" w:type="dxa"/>
          </w:tcPr>
          <w:p w14:paraId="00E051FE" w14:textId="77777777" w:rsidR="00DF32B2" w:rsidRDefault="00000000">
            <w:r>
              <w:t xml:space="preserve">Bruke </w:t>
            </w:r>
            <w:proofErr w:type="spellStart"/>
            <w:r>
              <w:t>ulike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oppleve</w:t>
            </w:r>
            <w:proofErr w:type="spellEnd"/>
            <w:r>
              <w:t xml:space="preserve"> glede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bevegelse</w:t>
            </w:r>
            <w:proofErr w:type="spellEnd"/>
          </w:p>
        </w:tc>
      </w:tr>
      <w:tr w:rsidR="00DF32B2" w14:paraId="6DB12357" w14:textId="77777777">
        <w:tc>
          <w:tcPr>
            <w:tcW w:w="2880" w:type="dxa"/>
          </w:tcPr>
          <w:p w14:paraId="425911D3" w14:textId="77777777" w:rsidR="00DF32B2" w:rsidRDefault="00000000">
            <w:r>
              <w:t>52</w:t>
            </w:r>
          </w:p>
        </w:tc>
        <w:tc>
          <w:tcPr>
            <w:tcW w:w="2880" w:type="dxa"/>
          </w:tcPr>
          <w:p w14:paraId="6E0DB2D3" w14:textId="77777777" w:rsidR="00DF32B2" w:rsidRDefault="00000000">
            <w:proofErr w:type="spellStart"/>
            <w:r>
              <w:t>Juleferie</w:t>
            </w:r>
            <w:proofErr w:type="spellEnd"/>
          </w:p>
        </w:tc>
        <w:tc>
          <w:tcPr>
            <w:tcW w:w="2880" w:type="dxa"/>
          </w:tcPr>
          <w:p w14:paraId="20B42316" w14:textId="77777777" w:rsidR="00DF32B2" w:rsidRDefault="00000000">
            <w:r>
              <w:t>–</w:t>
            </w:r>
          </w:p>
          <w:p w14:paraId="1E924D6D" w14:textId="77777777" w:rsidR="00FD6AF3" w:rsidRDefault="00FD6AF3"/>
        </w:tc>
      </w:tr>
      <w:tr w:rsidR="00DF32B2" w14:paraId="550F00D3" w14:textId="77777777">
        <w:tc>
          <w:tcPr>
            <w:tcW w:w="2880" w:type="dxa"/>
          </w:tcPr>
          <w:p w14:paraId="3FA5AB27" w14:textId="77777777" w:rsidR="00DF32B2" w:rsidRDefault="00000000">
            <w:r>
              <w:t>1</w:t>
            </w:r>
          </w:p>
        </w:tc>
        <w:tc>
          <w:tcPr>
            <w:tcW w:w="2880" w:type="dxa"/>
          </w:tcPr>
          <w:p w14:paraId="51A3DC65" w14:textId="141092C1" w:rsidR="00DF32B2" w:rsidRDefault="00000000">
            <w:proofErr w:type="spellStart"/>
            <w:r>
              <w:t>Uteaktivitet</w:t>
            </w:r>
            <w:proofErr w:type="spellEnd"/>
            <w:r>
              <w:t xml:space="preserve"> </w:t>
            </w:r>
            <w:proofErr w:type="spellStart"/>
            <w:r>
              <w:t>vinter</w:t>
            </w:r>
            <w:proofErr w:type="spellEnd"/>
            <w:r>
              <w:t xml:space="preserve"> (</w:t>
            </w:r>
            <w:proofErr w:type="spellStart"/>
            <w:r>
              <w:t>sk</w:t>
            </w:r>
            <w:r w:rsidR="00C3465D">
              <w:t>øyter</w:t>
            </w:r>
            <w:proofErr w:type="spellEnd"/>
            <w:r>
              <w:t xml:space="preserve">, </w:t>
            </w:r>
            <w:proofErr w:type="spellStart"/>
            <w:r>
              <w:t>jogg</w:t>
            </w:r>
            <w:proofErr w:type="spellEnd"/>
            <w:r>
              <w:t xml:space="preserve">, </w:t>
            </w:r>
            <w:proofErr w:type="spellStart"/>
            <w:r>
              <w:t>leik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</w:t>
            </w:r>
            <w:proofErr w:type="spellStart"/>
            <w:r>
              <w:t>vær</w:t>
            </w:r>
            <w:proofErr w:type="spellEnd"/>
            <w:r>
              <w:t>/</w:t>
            </w:r>
            <w:proofErr w:type="spellStart"/>
            <w:r>
              <w:t>føre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164AF7BE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aktiviteter</w:t>
            </w:r>
            <w:proofErr w:type="spellEnd"/>
            <w:r>
              <w:t xml:space="preserve"> </w:t>
            </w:r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naturen</w:t>
            </w:r>
            <w:proofErr w:type="spellEnd"/>
            <w:r>
              <w:t xml:space="preserve">, </w:t>
            </w:r>
            <w:proofErr w:type="spellStart"/>
            <w:r>
              <w:t>tilpasse</w:t>
            </w:r>
            <w:proofErr w:type="spellEnd"/>
            <w:r>
              <w:t xml:space="preserve"> seg </w:t>
            </w:r>
            <w:proofErr w:type="spellStart"/>
            <w:r>
              <w:t>vær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føre</w:t>
            </w:r>
            <w:proofErr w:type="spellEnd"/>
          </w:p>
        </w:tc>
      </w:tr>
      <w:tr w:rsidR="00DF32B2" w14:paraId="01002913" w14:textId="77777777">
        <w:tc>
          <w:tcPr>
            <w:tcW w:w="2880" w:type="dxa"/>
          </w:tcPr>
          <w:p w14:paraId="3B9F7F76" w14:textId="77777777" w:rsidR="00DF32B2" w:rsidRDefault="00000000">
            <w:r>
              <w:t>2</w:t>
            </w:r>
          </w:p>
        </w:tc>
        <w:tc>
          <w:tcPr>
            <w:tcW w:w="2880" w:type="dxa"/>
          </w:tcPr>
          <w:p w14:paraId="70E99F6A" w14:textId="77777777" w:rsidR="00DF32B2" w:rsidRDefault="00000000">
            <w:proofErr w:type="spellStart"/>
            <w:r>
              <w:t>Ballspill</w:t>
            </w:r>
            <w:proofErr w:type="spellEnd"/>
            <w:r>
              <w:t xml:space="preserve"> (volleyball, </w:t>
            </w:r>
            <w:proofErr w:type="spellStart"/>
            <w:r>
              <w:t>innebandy</w:t>
            </w:r>
            <w:proofErr w:type="spellEnd"/>
            <w:r>
              <w:t xml:space="preserve"> </w:t>
            </w:r>
            <w:proofErr w:type="spellStart"/>
            <w:r>
              <w:t>e.l</w:t>
            </w:r>
            <w:proofErr w:type="spellEnd"/>
            <w:r>
              <w:t>.)</w:t>
            </w:r>
          </w:p>
        </w:tc>
        <w:tc>
          <w:tcPr>
            <w:tcW w:w="2880" w:type="dxa"/>
          </w:tcPr>
          <w:p w14:paraId="4D95A5A2" w14:textId="77777777" w:rsidR="00DF32B2" w:rsidRDefault="00000000">
            <w:proofErr w:type="spellStart"/>
            <w:r>
              <w:t>Utøve</w:t>
            </w:r>
            <w:proofErr w:type="spellEnd"/>
            <w:r>
              <w:t xml:space="preserve"> </w:t>
            </w:r>
            <w:proofErr w:type="spellStart"/>
            <w:r>
              <w:t>lagspill</w:t>
            </w:r>
            <w:proofErr w:type="spellEnd"/>
            <w:r>
              <w:t xml:space="preserve">, </w:t>
            </w:r>
            <w:proofErr w:type="spellStart"/>
            <w:r>
              <w:t>samarbeide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følge</w:t>
            </w:r>
            <w:proofErr w:type="spellEnd"/>
            <w:r>
              <w:t xml:space="preserve"> </w:t>
            </w:r>
            <w:proofErr w:type="spellStart"/>
            <w:r>
              <w:t>regler</w:t>
            </w:r>
            <w:proofErr w:type="spellEnd"/>
          </w:p>
        </w:tc>
      </w:tr>
      <w:tr w:rsidR="00DF32B2" w14:paraId="34E4FE49" w14:textId="77777777">
        <w:tc>
          <w:tcPr>
            <w:tcW w:w="2880" w:type="dxa"/>
          </w:tcPr>
          <w:p w14:paraId="7E345C9F" w14:textId="77777777" w:rsidR="00DF32B2" w:rsidRDefault="00000000">
            <w:r>
              <w:t>3</w:t>
            </w:r>
          </w:p>
        </w:tc>
        <w:tc>
          <w:tcPr>
            <w:tcW w:w="2880" w:type="dxa"/>
          </w:tcPr>
          <w:p w14:paraId="39D22BBC" w14:textId="77777777" w:rsidR="00DF32B2" w:rsidRDefault="00000000">
            <w:r>
              <w:t xml:space="preserve">Styrke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bevegelighet</w:t>
            </w:r>
            <w:proofErr w:type="spellEnd"/>
            <w:r>
              <w:t xml:space="preserve"> (</w:t>
            </w:r>
            <w:proofErr w:type="spellStart"/>
            <w:r>
              <w:t>sirkeltrening</w:t>
            </w:r>
            <w:proofErr w:type="spellEnd"/>
            <w:r>
              <w:t xml:space="preserve"> + </w:t>
            </w:r>
            <w:proofErr w:type="spellStart"/>
            <w:r>
              <w:t>uttøying</w:t>
            </w:r>
            <w:proofErr w:type="spellEnd"/>
            <w:r>
              <w:t>/yoga)</w:t>
            </w:r>
          </w:p>
        </w:tc>
        <w:tc>
          <w:tcPr>
            <w:tcW w:w="2880" w:type="dxa"/>
          </w:tcPr>
          <w:p w14:paraId="4EE4A6EF" w14:textId="77777777" w:rsidR="00DF32B2" w:rsidRDefault="00000000">
            <w:proofErr w:type="spellStart"/>
            <w:r>
              <w:t>Praktisere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reflektere</w:t>
            </w:r>
            <w:proofErr w:type="spellEnd"/>
            <w:r>
              <w:t xml:space="preserve"> over </w:t>
            </w:r>
            <w:proofErr w:type="spellStart"/>
            <w:r>
              <w:t>styrke</w:t>
            </w:r>
            <w:proofErr w:type="spellEnd"/>
            <w:r>
              <w:t xml:space="preserve">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bevegelighetstrening</w:t>
            </w:r>
            <w:proofErr w:type="spellEnd"/>
          </w:p>
        </w:tc>
      </w:tr>
    </w:tbl>
    <w:p w14:paraId="4FFBF9BB" w14:textId="77777777" w:rsidR="0003412A" w:rsidRDefault="0003412A"/>
    <w:sectPr w:rsidR="000341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179082">
    <w:abstractNumId w:val="8"/>
  </w:num>
  <w:num w:numId="2" w16cid:durableId="1212377000">
    <w:abstractNumId w:val="6"/>
  </w:num>
  <w:num w:numId="3" w16cid:durableId="759256100">
    <w:abstractNumId w:val="5"/>
  </w:num>
  <w:num w:numId="4" w16cid:durableId="931082431">
    <w:abstractNumId w:val="4"/>
  </w:num>
  <w:num w:numId="5" w16cid:durableId="1143278416">
    <w:abstractNumId w:val="7"/>
  </w:num>
  <w:num w:numId="6" w16cid:durableId="1633708200">
    <w:abstractNumId w:val="3"/>
  </w:num>
  <w:num w:numId="7" w16cid:durableId="603225875">
    <w:abstractNumId w:val="2"/>
  </w:num>
  <w:num w:numId="8" w16cid:durableId="567494753">
    <w:abstractNumId w:val="1"/>
  </w:num>
  <w:num w:numId="9" w16cid:durableId="54174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2A"/>
    <w:rsid w:val="00034616"/>
    <w:rsid w:val="0006063C"/>
    <w:rsid w:val="0015074B"/>
    <w:rsid w:val="0029639D"/>
    <w:rsid w:val="002F609A"/>
    <w:rsid w:val="00326F90"/>
    <w:rsid w:val="00436073"/>
    <w:rsid w:val="004778CC"/>
    <w:rsid w:val="0051510F"/>
    <w:rsid w:val="00653BC8"/>
    <w:rsid w:val="00784BCD"/>
    <w:rsid w:val="00A625FA"/>
    <w:rsid w:val="00AA1D8D"/>
    <w:rsid w:val="00B47730"/>
    <w:rsid w:val="00C3465D"/>
    <w:rsid w:val="00CB0664"/>
    <w:rsid w:val="00DF32B2"/>
    <w:rsid w:val="00F70F3E"/>
    <w:rsid w:val="00F850CD"/>
    <w:rsid w:val="00FC693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49C5E"/>
  <w14:defaultImageDpi w14:val="300"/>
  <w15:docId w15:val="{F088EA9A-A868-4C98-B2A9-73757EE5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Øystein Lundøy Bringsvor</cp:lastModifiedBy>
  <cp:revision>6</cp:revision>
  <dcterms:created xsi:type="dcterms:W3CDTF">2025-09-18T12:34:00Z</dcterms:created>
  <dcterms:modified xsi:type="dcterms:W3CDTF">2025-10-02T12:10:00Z</dcterms:modified>
  <cp:category/>
</cp:coreProperties>
</file>